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Dominic Donatucci</w:t>
      </w:r>
    </w:p>
    <w:p>
      <w:r>
        <w:t>Aurora, Colorado • (720) 940-1747 • dominicdonatucci@gmail.com</w:t>
      </w:r>
    </w:p>
    <w:p>
      <w:pPr>
        <w:pStyle w:val="Heading2"/>
      </w:pPr>
      <w:r>
        <w:t>Objective</w:t>
      </w:r>
    </w:p>
    <w:p>
      <w:r>
        <w:t>Driven and detail-oriented individual focused on continuous growth, technical skill development, and delivering high-quality work in both physical and digital environments.</w:t>
      </w:r>
    </w:p>
    <w:p>
      <w:pPr>
        <w:pStyle w:val="Heading2"/>
      </w:pPr>
      <w:r>
        <w:t>Experience</w:t>
      </w:r>
    </w:p>
    <w:p>
      <w:pPr>
        <w:pStyle w:val="ListBullet"/>
      </w:pPr>
      <w:r>
        <w:t>Furniture Mover — Living Spaces (October 2024 – Present)</w:t>
      </w:r>
    </w:p>
    <w:p>
      <w:pPr>
        <w:pStyle w:val="ListContinue"/>
      </w:pPr>
      <w:r>
        <w:t>Transport and assemble high-value furniture while ensuring product safety and customer satisfaction.</w:t>
      </w:r>
    </w:p>
    <w:p>
      <w:pPr>
        <w:pStyle w:val="ListContinue"/>
      </w:pPr>
      <w:r>
        <w:t>Coordinate logistics, delivery timing, and team communication in fast-paced environments.</w:t>
      </w:r>
    </w:p>
    <w:p>
      <w:pPr>
        <w:pStyle w:val="ListContinue"/>
      </w:pPr>
      <w:r>
        <w:t>Develop strong physical endurance, problem-solving, and customer service skills.</w:t>
      </w:r>
    </w:p>
    <w:p>
      <w:pPr>
        <w:pStyle w:val="ListBullet"/>
      </w:pPr>
      <w:r>
        <w:t>Airbnb Cleaner — Self-Employed (1 Year)</w:t>
      </w:r>
    </w:p>
    <w:p>
      <w:pPr>
        <w:pStyle w:val="ListContinue"/>
      </w:pPr>
      <w:r>
        <w:t>Maintained short-term rental properties to hotel-level cleanliness standards.</w:t>
      </w:r>
    </w:p>
    <w:p>
      <w:pPr>
        <w:pStyle w:val="ListContinue"/>
      </w:pPr>
      <w:r>
        <w:t>Managed turnaround schedules and supply restocking.</w:t>
      </w:r>
    </w:p>
    <w:p>
      <w:pPr>
        <w:pStyle w:val="ListBullet"/>
      </w:pPr>
      <w:r>
        <w:t>Commercial Kitchen Cleaner — Contract Work (1 Year)</w:t>
      </w:r>
    </w:p>
    <w:p>
      <w:pPr>
        <w:pStyle w:val="ListContinue"/>
      </w:pPr>
      <w:r>
        <w:t>Performed deep sanitation of industrial kitchen equipment and surfaces.</w:t>
      </w:r>
    </w:p>
    <w:p>
      <w:pPr>
        <w:pStyle w:val="ListContinue"/>
      </w:pPr>
      <w:r>
        <w:t>Followed strict hygiene and safety standards.</w:t>
      </w:r>
    </w:p>
    <w:p>
      <w:pPr>
        <w:pStyle w:val="ListBullet"/>
      </w:pPr>
      <w:r>
        <w:t>Assistant Baker — King Soopers (February 2018 – November 2019)</w:t>
      </w:r>
    </w:p>
    <w:p>
      <w:pPr>
        <w:pStyle w:val="ListContinue"/>
      </w:pPr>
      <w:r>
        <w:t>Assisted in large-scale food preparation and baking operations.</w:t>
      </w:r>
    </w:p>
    <w:p>
      <w:pPr>
        <w:pStyle w:val="ListBullet"/>
      </w:pPr>
      <w:r>
        <w:t>Sales Team Member — Office Depot (June 2017 – January 2018)</w:t>
      </w:r>
    </w:p>
    <w:p>
      <w:pPr>
        <w:pStyle w:val="ListContinue"/>
      </w:pPr>
      <w:r>
        <w:t>Delivered customer support and product recommendations.</w:t>
      </w:r>
    </w:p>
    <w:p>
      <w:pPr>
        <w:pStyle w:val="ListBullet"/>
      </w:pPr>
      <w:r>
        <w:t>Retail Sales Associate — RadioShack (February 2017 – April 2017)</w:t>
      </w:r>
    </w:p>
    <w:p>
      <w:pPr>
        <w:pStyle w:val="ListContinue"/>
      </w:pPr>
      <w:r>
        <w:t>Assisted customers with electronics and technical accessories.</w:t>
      </w:r>
    </w:p>
    <w:p>
      <w:pPr>
        <w:pStyle w:val="ListBullet"/>
      </w:pPr>
      <w:r>
        <w:t>Flagger — LaborMax Staffing (July 2016 – December 2016)</w:t>
      </w:r>
    </w:p>
    <w:p>
      <w:pPr>
        <w:pStyle w:val="ListContinue"/>
      </w:pPr>
      <w:r>
        <w:t>Directed traffic and ensured job-site safety.</w:t>
      </w:r>
    </w:p>
    <w:p>
      <w:pPr>
        <w:pStyle w:val="ListBullet"/>
      </w:pPr>
      <w:r>
        <w:t>Worker — Coastal Divide Development &amp; Construction (August 2014 – June 2016)</w:t>
      </w:r>
    </w:p>
    <w:p>
      <w:pPr>
        <w:pStyle w:val="ListContinue"/>
      </w:pPr>
      <w:r>
        <w:t>Supported general construction tasks and site preparation.</w:t>
      </w:r>
    </w:p>
    <w:p>
      <w:pPr>
        <w:pStyle w:val="Heading2"/>
      </w:pPr>
      <w:r>
        <w:t>Education</w:t>
      </w:r>
    </w:p>
    <w:p>
      <w:r>
        <w:t>Colorado Christian University — Computer Science (1 Year Completed)</w:t>
      </w:r>
    </w:p>
    <w:p>
      <w:r>
        <w:t>South High School — Denver, Colorado (2014 – 2016)</w:t>
      </w:r>
    </w:p>
    <w:p>
      <w:r>
        <w:t>Bishop McGuinness Catholic High School — Oklahoma City, Oklahoma (2012 – 2014)</w:t>
      </w:r>
    </w:p>
    <w:p>
      <w:pPr>
        <w:pStyle w:val="Heading2"/>
      </w:pPr>
      <w:r>
        <w:t>Achievements</w:t>
      </w:r>
    </w:p>
    <w:p>
      <w:r>
        <w:t>1st Place — University of Central Oklahoma Regional Science Fair</w:t>
      </w:r>
    </w:p>
    <w:p>
      <w:r>
        <w:t>1st Place — Bishop McGuinness Science Fair</w:t>
      </w:r>
    </w:p>
    <w:p>
      <w:r>
        <w:t>Honorable Mention — Oklahoma State Science Fair</w:t>
      </w:r>
    </w:p>
    <w:p>
      <w:pPr>
        <w:pStyle w:val="Heading2"/>
      </w:pPr>
      <w:r>
        <w:t>Skills</w:t>
      </w:r>
    </w:p>
    <w:p>
      <w:r>
        <w:t>Customer Service • Time Management • Reliability • Team Communication • Problem Solving • Adaptability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